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20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унитарное предприятие города Севастополя «Водоканал»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Style w:val="cat-UserDefinedgrp-2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Нежурко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(паспорт </w:t>
      </w:r>
      <w:r>
        <w:rPr>
          <w:rStyle w:val="cat-UserDefinedgrp-24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 оплате за услуги водоснабжения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Государственное унитарное предприятие города Севастополя «Водоканал» к </w:t>
      </w:r>
      <w:r>
        <w:rPr>
          <w:rFonts w:ascii="Times New Roman" w:eastAsia="Times New Roman" w:hAnsi="Times New Roman" w:cs="Times New Roman"/>
          <w:sz w:val="26"/>
          <w:szCs w:val="26"/>
        </w:rPr>
        <w:t>Нежурко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3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оплате за услуги водоснабжения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25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Нежурко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унитарного предприятия города Севастополя «Водоканал»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оплате за услуги водоснабжения, предоставленных по адресу: </w:t>
      </w:r>
      <w:r>
        <w:rPr>
          <w:rStyle w:val="cat-User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01.12.2022 по 31.05.2024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пропорционально доле в праве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Style w:val="cat-UserDefinedgrp-28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судебные расходы по оплате госпошлины в размере </w:t>
      </w:r>
      <w:r>
        <w:rPr>
          <w:rStyle w:val="cat-UserDefinedgrp-29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по оплате почтовых расходов в размере </w:t>
      </w:r>
      <w:r>
        <w:rPr>
          <w:rStyle w:val="cat-UserDefinedgrp-30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всего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взыскать </w:t>
      </w:r>
      <w:r>
        <w:rPr>
          <w:rStyle w:val="cat-UserDefinedgrp-31rplc-32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UserDefinedgrp-21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21rplc-3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.Думлер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32rplc-40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0">
    <w:name w:val="cat-UserDefined grp-20 rplc-0"/>
    <w:basedOn w:val="DefaultParagraphFont"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UserDefinedgrp-24rplc-13">
    <w:name w:val="cat-UserDefined grp-24 rplc-13"/>
    <w:basedOn w:val="DefaultParagraphFont"/>
  </w:style>
  <w:style w:type="character" w:customStyle="1" w:styleId="cat-UserDefinedgrp-23rplc-16">
    <w:name w:val="cat-UserDefined grp-23 rplc-16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6rplc-19">
    <w:name w:val="cat-UserDefined grp-26 rplc-19"/>
    <w:basedOn w:val="DefaultParagraphFont"/>
  </w:style>
  <w:style w:type="character" w:customStyle="1" w:styleId="cat-UserDefinedgrp-27rplc-22">
    <w:name w:val="cat-UserDefined grp-27 rplc-22"/>
    <w:basedOn w:val="DefaultParagraphFont"/>
  </w:style>
  <w:style w:type="character" w:customStyle="1" w:styleId="cat-UserDefinedgrp-28rplc-26">
    <w:name w:val="cat-UserDefined grp-28 rplc-26"/>
    <w:basedOn w:val="DefaultParagraphFont"/>
  </w:style>
  <w:style w:type="character" w:customStyle="1" w:styleId="cat-UserDefinedgrp-29rplc-27">
    <w:name w:val="cat-UserDefined grp-29 rplc-27"/>
    <w:basedOn w:val="DefaultParagraphFont"/>
  </w:style>
  <w:style w:type="character" w:customStyle="1" w:styleId="cat-UserDefinedgrp-30rplc-29">
    <w:name w:val="cat-UserDefined grp-30 rplc-29"/>
    <w:basedOn w:val="DefaultParagraphFont"/>
  </w:style>
  <w:style w:type="character" w:customStyle="1" w:styleId="cat-UserDefinedgrp-31rplc-32">
    <w:name w:val="cat-UserDefined grp-31 rplc-32"/>
    <w:basedOn w:val="DefaultParagraphFont"/>
  </w:style>
  <w:style w:type="character" w:customStyle="1" w:styleId="cat-UserDefinedgrp-21rplc-35">
    <w:name w:val="cat-UserDefined grp-21 rplc-35"/>
    <w:basedOn w:val="DefaultParagraphFont"/>
  </w:style>
  <w:style w:type="character" w:customStyle="1" w:styleId="cat-UserDefinedgrp-21rplc-37">
    <w:name w:val="cat-UserDefined grp-21 rplc-37"/>
    <w:basedOn w:val="DefaultParagraphFont"/>
  </w:style>
  <w:style w:type="character" w:customStyle="1" w:styleId="cat-UserDefinedgrp-32rplc-40">
    <w:name w:val="cat-UserDefined grp-32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